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书名：在基多耶稣</w:t>
      </w:r>
    </w:p>
    <w:p>
      <w:r>
        <w:t>作者：R.P.Plus著；吴应枫译</w:t>
      </w:r>
    </w:p>
    <w:p>
      <w:r>
        <w:t>出版社：震旦大学</w:t>
      </w:r>
    </w:p>
    <w:p>
      <w:r>
        <w:t>出版日期：1942</w:t>
      </w:r>
    </w:p>
    <w:p>
      <w:r>
        <w:t>总页数：266</w:t>
      </w:r>
    </w:p>
    <w:p>
      <w:r>
        <w:t>更多请访问教客网: www.jiaokey.com</w:t>
      </w:r>
    </w:p>
    <w:p>
      <w:r>
        <w:t>在基多耶稣 评论地址：https://www.jiaokey.com/book/detail/13319435.html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