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书名：遵主圣范</w:t>
      </w:r>
    </w:p>
    <w:p>
      <w:r>
        <w:t>作者：肯培多马著；英雅各，韩汝霖译述</w:t>
      </w:r>
    </w:p>
    <w:p>
      <w:r>
        <w:t>出版社：广学会,1938.11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遵主圣范 评论地址：https://www.jiaokey.com/book/detail/13319429.html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