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书名：圣经史实</w:t>
      </w:r>
    </w:p>
    <w:p>
      <w:r>
        <w:t>作者：伯来基著；陈建勋译述</w:t>
      </w:r>
    </w:p>
    <w:p>
      <w:r>
        <w:t>出版社：汉口信义书局</w:t>
      </w:r>
    </w:p>
    <w:p>
      <w:r>
        <w:t>出版日期：民国24.12</w:t>
      </w:r>
    </w:p>
    <w:p>
      <w:r>
        <w:t>总页数：504</w:t>
      </w:r>
    </w:p>
    <w:p>
      <w:r>
        <w:t>更多请访问教客网: www.jiaokey.com</w:t>
      </w:r>
    </w:p>
    <w:p>
      <w:r>
        <w:t>圣经史实 评论地址：https://www.jiaokey.com/book/detail/13319363.html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