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书名：循理会  问答  总规则  要道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循理会  问答  总规则  要道评论地址：https://www.jiaokey.com/book/detail/13319353.html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