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书名：裕隆荘优待简章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裕隆荘优待简章 评论地址：https://www.jiaokey.com/book/detail/13319340.html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