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书名：人生手本</w:t>
      </w:r>
    </w:p>
    <w:p>
      <w:r>
        <w:t>作者：周季庄选辑</w:t>
      </w:r>
    </w:p>
    <w:p>
      <w:r>
        <w:t>出版社：大东书局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人生手本 评论地址：https://www.jiaokey.com/book/detail/13319320.html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