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书名：浚县文化改革发展试验区总体规划  图集</w:t>
      </w:r>
    </w:p>
    <w:p>
      <w:r>
        <w:t>作者：九鼎德盛投资顾问有限公司编</w:t>
      </w:r>
    </w:p>
    <w:p>
      <w:r>
        <w:t>出版社：九鼎德盛投资顾问有限公司</w:t>
      </w:r>
    </w:p>
    <w:p>
      <w:r>
        <w:t>出版日期：2009.06</w:t>
      </w:r>
    </w:p>
    <w:p>
      <w:r>
        <w:t>总页数：18</w:t>
      </w:r>
    </w:p>
    <w:p>
      <w:r>
        <w:t>更多请访问教客网: www.jiaokey.com</w:t>
      </w:r>
    </w:p>
    <w:p>
      <w:r>
        <w:t>浚县文化改革发展试验区总体规划  图集 评论地址：https://www.jiaokey.com/book/detail/13319254.html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