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书名：测定土壤酶活性的标准方法</w:t>
      </w:r>
    </w:p>
    <w:p>
      <w:r>
        <w:t>作者:阿·斯·卡斯佳音著；孙德祥译；傅仁麟，刘绪震校</w:t>
      </w:r>
    </w:p>
    <w:p>
      <w:r>
        <w:t>出版社:中国科学院河南地理研究所,1980.01</w:t>
      </w:r>
    </w:p>
    <w:p>
      <w:r>
        <w:t>出版日期：</w:t>
      </w:r>
    </w:p>
    <w:p>
      <w:r>
        <w:t>总页数：17</w:t>
      </w:r>
    </w:p>
    <w:p>
      <w:r>
        <w:t>更多请访问教客网:www.jiaokey.com</w:t>
      </w:r>
    </w:p>
    <w:p>
      <w:r>
        <w:t>测定土壤酶活性的标准方法评论地址：https://www.jiaokey.com/book/detail/13319247.html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