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书名：河南省土壤锌含量和地理分布研究</w:t>
      </w:r>
    </w:p>
    <w:p>
      <w:r>
        <w:t>作者:孙德祥，蔡德龙，贺家媛著</w:t>
      </w:r>
    </w:p>
    <w:p>
      <w:r>
        <w:t>出版社:河南科学院地理研究所</w:t>
      </w:r>
    </w:p>
    <w:p>
      <w:r>
        <w:t>出版日期：1983.03</w:t>
      </w:r>
    </w:p>
    <w:p>
      <w:r>
        <w:t>总页数：54</w:t>
      </w:r>
    </w:p>
    <w:p>
      <w:r>
        <w:t>更多请访问教客网:www.jiaokey.com</w:t>
      </w:r>
    </w:p>
    <w:p>
      <w:r>
        <w:t>河南省土壤锌含量和地理分布研究评论地址：https://www.jiaokey.com/book/detail/13319221.html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