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书名：钢筋混凝土小梁拱板</w:t>
      </w:r>
    </w:p>
    <w:p>
      <w:r>
        <w:t>作者：河南省建筑科学研究所主编</w:t>
      </w:r>
    </w:p>
    <w:p>
      <w:r>
        <w:t>出版社：河南省城乡建设环境保护厅,1986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钢筋混凝土小梁拱板 评论地址：https://www.jiaokey.com/book/detail/13319207.html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