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河南省各县市棉花的趋势产量和脉动产量</w:t>
      </w:r>
    </w:p>
    <w:p>
      <w:r>
        <w:rPr>
          <w:rFonts w:ascii="宋体" w:hAnsi="宋体" w:eastAsia="宋体"/>
          <w:sz w:val="24"/>
        </w:rPr>
        <w:t>何震亚著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河南省各县市棉花的趋势产量和脉动产量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本书出售、求购地址：https://www.jiaokey.com/book/detail/13319201.html</w:t>
      </w:r>
    </w:p>
    <w:p>
      <w:r>
        <w:t>更多相关图书推荐：https://www.jiaokey.com</w:t>
      </w:r>
    </w:p>
    <w:p>
      <w:r>
        <w:t>何震亚著 其他作品：https://www.jiaokey.com/tag/何震亚著.html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关键词搜索：https://www.jiaokey.com/tag/河南省各县市棉花的趋势产量和脉动产量.html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