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灌区地下水位过程线涨水段的分割</w:t>
      </w:r>
    </w:p>
    <w:p>
      <w:r>
        <w:rPr>
          <w:rFonts w:ascii="宋体" w:hAnsi="宋体" w:eastAsia="宋体"/>
          <w:sz w:val="24"/>
        </w:rPr>
        <w:t>刘绪震著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灌区地下水位过程线涨水段的分割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本书出售、求购地址：https://www.jiaokey.com/book/detail/13319183.html</w:t>
      </w:r>
    </w:p>
    <w:p>
      <w:r>
        <w:t>更多相关图书推荐：https://www.jiaokey.com</w:t>
      </w:r>
    </w:p>
    <w:p>
      <w:r>
        <w:t>刘绪震著 其他作品：https://www.jiaokey.com/tag/刘绪震著.html</w:t>
      </w:r>
    </w:p>
    <w:p>
      <w:r>
        <w:t>河南省科学院地理研究所 出版图书：https://www.jiaokey.com/tag/河南省科学院地理研究所.html</w:t>
      </w:r>
    </w:p>
    <w:p>
      <w:r>
        <w:t>关键词搜索：https://www.jiaokey.com/tag/灌区地下水位过程线涨水段的分割.html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