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浅议地下水的储量计算和资源评价</w:t>
      </w:r>
    </w:p>
    <w:p>
      <w:r>
        <w:rPr>
          <w:rFonts w:ascii="宋体" w:hAnsi="宋体" w:eastAsia="宋体"/>
          <w:sz w:val="24"/>
        </w:rPr>
        <w:t>阎占元著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浅议地下水的储量计算和资源评价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本书出售、求购地址：https://www.jiaokey.com/book/detail/13319176.html</w:t>
      </w:r>
    </w:p>
    <w:p>
      <w:r>
        <w:t>更多相关图书推荐：https://www.jiaokey.com</w:t>
      </w:r>
    </w:p>
    <w:p>
      <w:r>
        <w:t>阎占元著 其他作品：https://www.jiaokey.com/tag/阎占元著.html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关键词搜索：https://www.jiaokey.com/tag/浅议地下水的储量计算和资源评价.html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