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遥感技术在县级农业土地资源调查中的应用  以禹县调查为例</w:t>
      </w:r>
    </w:p>
    <w:p>
      <w:r>
        <w:rPr>
          <w:rFonts w:ascii="宋体" w:hAnsi="宋体" w:eastAsia="宋体"/>
          <w:sz w:val="24"/>
        </w:rPr>
        <w:t>河南地理所遥感技术应用研究室编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遥感技术在县级农业土地资源调查中的应用  以禹县调查为例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河南地理所遥感技术应用研究室编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河南地理所遥感技术应用研究室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本书出售、求购地址：https://www.jiaokey.com/book/detail/13319151.html</w:t>
      </w:r>
    </w:p>
    <w:p>
      <w:r>
        <w:t>更多相关图书推荐：https://www.jiaokey.com</w:t>
      </w:r>
    </w:p>
    <w:p>
      <w:r>
        <w:t>河南地理所遥感技术应用研究室编 其他作品：https://www.jiaokey.com/tag/河南地理所遥感技术应用研究室编.html</w:t>
      </w:r>
    </w:p>
    <w:p>
      <w:r>
        <w:t>河南地理所遥感技术应用研究室 出版图书：https://www.jiaokey.com/tag/河南地理所遥感技术应用研究室.html</w:t>
      </w:r>
    </w:p>
    <w:p>
      <w:r>
        <w:t>关键词搜索：https://www.jiaokey.com/tag/遥感技术在县级农业土地资源调查中的应用  以禹县调查为例.html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