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书名：河南土壤中的硼肥的利用效益</w:t>
      </w:r>
    </w:p>
    <w:p>
      <w:r>
        <w:t>作者:郑文麒著</w:t>
      </w:r>
    </w:p>
    <w:p>
      <w:r>
        <w:t>出版社:河南地理所土壤微量元素组,1982.12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河南土壤中的硼肥的利用效益评论地址：https://www.jiaokey.com/book/detail/13319146.html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