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一九八六年科技期刊题录  第3期  总第48期</w:t>
      </w:r>
    </w:p>
    <w:p>
      <w:r>
        <w:rPr>
          <w:rFonts w:ascii="宋体" w:hAnsi="宋体" w:eastAsia="宋体"/>
          <w:sz w:val="24"/>
        </w:rPr>
        <w:t>河南省水利科学技术情报中心站编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一九八六年科技期刊题录  第3期  总第48期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河南省水利科学技术情报中心站编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河南省水利科学技术情报中心站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本书出售、求购地址：https://www.jiaokey.com/book/detail/13319137.html</w:t>
      </w:r>
    </w:p>
    <w:p>
      <w:r>
        <w:t>更多相关图书推荐：https://www.jiaokey.com</w:t>
      </w:r>
    </w:p>
    <w:p>
      <w:r>
        <w:t>河南省水利科学技术情报中心站编 其他作品：https://www.jiaokey.com/tag/河南省水利科学技术情报中心站编.html</w:t>
      </w:r>
    </w:p>
    <w:p>
      <w:r>
        <w:t>河南省水利科学技术情报中心站 出版图书：https://www.jiaokey.com/tag/河南省水利科学技术情报中心站.html</w:t>
      </w:r>
    </w:p>
    <w:p>
      <w:r>
        <w:t>关键词搜索：https://www.jiaokey.com/tag/一九八六年科技期刊题录  第3期  总第48期.html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