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河南风光与贸易  郑州晚报广告增刊  画册</w:t>
      </w:r>
    </w:p>
    <w:p>
      <w:r>
        <w:rPr>
          <w:rFonts w:ascii="宋体" w:hAnsi="宋体" w:eastAsia="宋体"/>
          <w:sz w:val="24"/>
        </w:rPr>
        <w:t>郑州晚报社编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河南风光与贸易  郑州晚报广告增刊  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郑州晚报社编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郑州晚报社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本书出售、求购地址：https://www.jiaokey.com/book/detail/13319077.html</w:t>
      </w:r>
    </w:p>
    <w:p>
      <w:r>
        <w:t>更多相关图书推荐：https://www.jiaokey.com</w:t>
      </w:r>
    </w:p>
    <w:p>
      <w:r>
        <w:t>郑州晚报社编 其他作品：https://www.jiaokey.com/tag/郑州晚报社编.html</w:t>
      </w:r>
    </w:p>
    <w:p>
      <w:r>
        <w:t>郑州晚报社 出版图书：https://www.jiaokey.com/tag/郑州晚报社.html</w:t>
      </w:r>
    </w:p>
    <w:p>
      <w:r>
        <w:t>关键词搜索：https://www.jiaokey.com/tag/河南风光与贸易  郑州晚报广告增刊  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