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书名：快速养猪技术</w:t>
      </w:r>
    </w:p>
    <w:p>
      <w:r>
        <w:t>作者：河南省科学技术情报研究所编；孙海林总编</w:t>
      </w:r>
    </w:p>
    <w:p>
      <w:r>
        <w:t>出版社：河南省科学技术情报研究所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快速养猪技术 评论地址：https://www.jiaokey.com/book/detail/13319052.html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