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书名：动漫玩转日语语法  烦人语法一学就会</w:t>
      </w:r>
    </w:p>
    <w:p>
      <w:r>
        <w:t>作者：江秋娟编著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动漫玩转日语语法  烦人语法一学就会 评论地址：https://www.jiaokey.com/book/detail/13318865.html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