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书名：刘炳森隶书明北京城城墙遗址维修记  第2版</w:t>
      </w:r>
    </w:p>
    <w:p>
      <w:r>
        <w:t>作者：刘炳森</w:t>
      </w:r>
    </w:p>
    <w:p>
      <w:r>
        <w:t>出版社：北京:紫禁城出版社,1996.05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刘炳森隶书明北京城城墙遗址维修记  第2版 评论地址：https://www.jiaokey.com/book/detail/13318783.html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