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我为丹青  第2辑  水彩风景画写生与创作</w:t>
      </w:r>
    </w:p>
    <w:p>
      <w:r>
        <w:rPr>
          <w:rFonts w:ascii="宋体" w:hAnsi="宋体" w:eastAsia="宋体"/>
          <w:sz w:val="24"/>
        </w:rPr>
        <w:t>唐星焕著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我为丹青  第2辑  水彩风景画写生与创作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本书出售、求购地址：https://www.jiaokey.com/book/detail/13318772.html</w:t>
      </w:r>
    </w:p>
    <w:p>
      <w:r>
        <w:t>更多相关图书推荐：https://www.jiaokey.com</w:t>
      </w:r>
    </w:p>
    <w:p>
      <w:r>
        <w:t>唐星焕著 其他作品：https://www.jiaokey.com/tag/唐星焕著.html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关键词搜索：https://www.jiaokey.com/tag/我为丹青  第2辑  水彩风景画写生与创作.html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