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我在·视听体验  2010中国版画艺术工作室联盟作品展</w:t>
      </w:r>
    </w:p>
    <w:p>
      <w:r>
        <w:rPr>
          <w:rFonts w:ascii="宋体" w:hAnsi="宋体" w:eastAsia="宋体"/>
          <w:sz w:val="24"/>
        </w:rPr>
        <w:t>关山月美术馆编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我在·视听体验  2010中国版画艺术工作室联盟作品展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本书出售、求购地址：https://www.jiaokey.com/book/detail/13318767.html</w:t>
      </w:r>
    </w:p>
    <w:p>
      <w:r>
        <w:t>更多相关图书推荐：https://www.jiaokey.com</w:t>
      </w:r>
    </w:p>
    <w:p>
      <w:r>
        <w:t>关山月美术馆编 其他作品：https://www.jiaokey.com/tag/关山月美术馆编.html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关键词搜索：https://www.jiaokey.com/tag/我在·视听体验  2010中国版画艺术工作室联盟作品展.html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