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书名：循环经济研究新进展  2006全国循环经济基础理论与发展模式学术研讨会论文</w:t>
      </w:r>
    </w:p>
    <w:p>
      <w:r>
        <w:t>作者：王朝全，张勇主编；李富田，郭四代，黄辉，杜娟副主编</w:t>
      </w:r>
    </w:p>
    <w:p>
      <w:r>
        <w:t>出版社：成都：四川科学技术出版社</w:t>
      </w:r>
    </w:p>
    <w:p>
      <w:r>
        <w:t>出版日期：2006.11</w:t>
      </w:r>
    </w:p>
    <w:p>
      <w:r>
        <w:t>总页数：436</w:t>
      </w:r>
    </w:p>
    <w:p>
      <w:r>
        <w:t>更多请访问教客网: www.jiaokey.com</w:t>
      </w:r>
    </w:p>
    <w:p>
      <w:r>
        <w:t>循环经济研究新进展  2006全国循环经济基础理论与发展模式学术研讨会论文 评论地址：https://www.jiaokey.com/book/detail/13318734.html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