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第十二号座位上的乘客  西方神秘故事集</w:t>
      </w:r>
    </w:p>
    <w:p>
      <w:r>
        <w:rPr>
          <w:rFonts w:ascii="宋体" w:hAnsi="宋体" w:eastAsia="宋体"/>
          <w:sz w:val="24"/>
        </w:rPr>
        <w:t>耿晓谕主编；张月等译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第十二号座位上的乘客  西方神秘故事集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耿晓谕主编；张月等译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本书出售、求购地址：https://www.jiaokey.com/book/detail/13318714.html</w:t>
      </w:r>
    </w:p>
    <w:p>
      <w:r>
        <w:t>更多相关图书推荐：https://www.jiaokey.com</w:t>
      </w:r>
    </w:p>
    <w:p>
      <w:r>
        <w:t>耿晓谕主编；张月等译 其他作品：https://www.jiaokey.com/tag/耿晓谕主编；张月等译.html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关键词搜索：https://www.jiaokey.com/tag/第十二号座位上的乘客  西方神秘故事集.html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