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书名：Photoshop图像处理案例教程</w:t>
      </w:r>
    </w:p>
    <w:p>
      <w:r>
        <w:t>作者：邵静，云正富主编；许凯，赵海燕副主编</w:t>
      </w:r>
    </w:p>
    <w:p>
      <w:r>
        <w:t>出版社：北京：中国水利水电出版社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Photoshop图像处理案例教程 评论地址：https://www.jiaokey.com/book/detail/13318683.html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