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作者：周广刚，夏广辉主编；康瑞芳，田永红副主编；邱贝贝，杨振清编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总页数：213</w:t>
      </w:r>
    </w:p>
    <w:p>
      <w:r>
        <w:t>更多请访问教客网: www.jiaokey.com</w:t>
      </w:r>
    </w:p>
    <w:p>
      <w:r>
        <w:t>计算机应用基础 评论地址：https://www.jiaokey.com/book/detail/13318666.html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