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书名：友禅蓝染之美  桥诘清实师生联展作品专辑</w:t>
      </w:r>
    </w:p>
    <w:p>
      <w:r>
        <w:t>作者：马芬妹主编</w:t>
      </w:r>
    </w:p>
    <w:p>
      <w:r>
        <w:t>出版社：国立台湾工艺研究所,2008.06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友禅蓝染之美  桥诘清实师生联展作品专辑 评论地址：https://www.jiaokey.com/book/detail/13318553.html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