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书名：JETV之歌  建台五周年纪念文集</w:t>
      </w:r>
    </w:p>
    <w:p>
      <w:r>
        <w:t>作者：顾鼎竞主编；陈峰嵘，胡国华，冯大生副主编；江苏教育电视台编</w:t>
      </w:r>
    </w:p>
    <w:p>
      <w:r>
        <w:t>出版社：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JETV之歌  建台五周年纪念文集 评论地址：https://www.jiaokey.com/book/detail/13318523.html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