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初中各科试题总集  华文、马来西亚文、英文、数学、科学、历史、地理、美术</w:t>
      </w:r>
    </w:p>
    <w:p>
      <w:r>
        <w:rPr>
          <w:rFonts w:ascii="宋体" w:hAnsi="宋体" w:eastAsia="宋体"/>
          <w:sz w:val="24"/>
        </w:rPr>
        <w:t>董教总全国华文独中工委会考试局主编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初中各科试题总集  华文、马来西亚文、英文、数学、科学、历史、地理、美术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董教总全国华文独中工委会考试局主编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董总出版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本书出售、求购地址：https://www.jiaokey.com/book/detail/13318512.html</w:t>
      </w:r>
    </w:p>
    <w:p>
      <w:r>
        <w:t>更多相关图书推荐：https://www.jiaokey.com</w:t>
      </w:r>
    </w:p>
    <w:p>
      <w:r>
        <w:t>董教总全国华文独中工委会考试局主编 其他作品：https://www.jiaokey.com/tag/董教总全国华文独中工委会考试局主编.html</w:t>
      </w:r>
    </w:p>
    <w:p>
      <w:r>
        <w:t>董总出版 出版图书：https://www.jiaokey.com/tag/董总出版.html</w:t>
      </w:r>
    </w:p>
    <w:p>
      <w:r>
        <w:t>关键词搜索：https://www.jiaokey.com/tag/初中各科试题总集  华文、马来西亚文、英文、数学、科学、历史、地理、美术.html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