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国立西南联合大学八百学子从军回忆  西南联大1944级</w:t>
      </w:r>
    </w:p>
    <w:p>
      <w:r>
        <w:rPr>
          <w:rFonts w:ascii="宋体" w:hAnsi="宋体" w:eastAsia="宋体"/>
          <w:sz w:val="24"/>
        </w:rPr>
        <w:t>国立西南联合大学1944级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国立西南联合大学八百学子从军回忆  西南联大1944级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国立西南联合大学1944级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本书出售、求购地址：https://www.jiaokey.com/book/detail/13318509.html</w:t>
      </w:r>
    </w:p>
    <w:p>
      <w:r>
        <w:t>更多相关图书推荐：https://www.jiaokey.com</w:t>
      </w:r>
    </w:p>
    <w:p>
      <w:r>
        <w:t>国立西南联合大学1944级 其他作品：https://www.jiaokey.com/tag/国立西南联合大学1944级.html</w:t>
      </w:r>
    </w:p>
    <w:p>
      <w:r>
        <w:t>关键词搜索：https://www.jiaokey.com/tag/国立西南联合大学八百学子从军回忆  西南联大1944级.html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