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C语言程序设计习题解析与上机指导</w:t>
      </w:r>
    </w:p>
    <w:p>
      <w:r>
        <w:rPr>
          <w:rFonts w:ascii="宋体" w:hAnsi="宋体" w:eastAsia="宋体"/>
          <w:sz w:val="24"/>
        </w:rPr>
        <w:t>罗晓芳，李惠，孙涛，孙大为，朱鸣华，华杨，杨微编著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C语言程序设计习题解析与上机指导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罗晓芳，李惠，孙涛，孙大为，朱鸣华，华杨，杨微编著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本书出售、求购地址：https://www.jiaokey.com/book/detail/13318497.html</w:t>
      </w:r>
    </w:p>
    <w:p>
      <w:r>
        <w:t>更多相关图书推荐：https://www.jiaokey.com</w:t>
      </w:r>
    </w:p>
    <w:p>
      <w:r>
        <w:t>罗晓芳，李惠，孙涛，孙大为，朱鸣华，华杨，杨微编著 其他作品：https://www.jiaokey.com/tag/罗晓芳，李惠，孙涛，孙大为，朱鸣华，华杨，杨微编著.html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关键词搜索：https://www.jiaokey.com/tag/C语言程序设计习题解析与上机指导.html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