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书名：奔腾机的硬件技术与使用</w:t>
      </w:r>
    </w:p>
    <w:p>
      <w:r>
        <w:t>作者：晁颖编著</w:t>
      </w:r>
    </w:p>
    <w:p>
      <w:r>
        <w:t>出版社：成都：成都科技大学出版社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奔腾机的硬件技术与使用 评论地址：https://www.jiaokey.com/book/detail/13318488.html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