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书名：崔字小磨香油传统技艺</w:t>
      </w:r>
    </w:p>
    <w:p>
      <w:r>
        <w:t>作者：孙冬宁主编</w:t>
      </w:r>
    </w:p>
    <w:p>
      <w:r>
        <w:t>出版社：北京:文化艺术出版社,2009.12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崔字小磨香油传统技艺 评论地址：https://www.jiaokey.com/book/detail/13318483.html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