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书名：最给力家装  新奢华  2011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总页数：55</w:t>
      </w:r>
    </w:p>
    <w:p>
      <w:r>
        <w:t>更多请访问教客网: www.jiaokey.com</w:t>
      </w:r>
    </w:p>
    <w:p>
      <w:r>
        <w:t>最给力家装  新奢华  2011 评论地址：https://www.jiaokey.com/book/detail/13318461.html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