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书名：夜空魅影  神秘军机秀</w:t>
      </w:r>
    </w:p>
    <w:p>
      <w:r>
        <w:t>作者：刘长鸿著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总页数：14</w:t>
      </w:r>
    </w:p>
    <w:p>
      <w:r>
        <w:t>更多请访问教客网: www.jiaokey.com</w:t>
      </w:r>
    </w:p>
    <w:p>
      <w:r>
        <w:t>夜空魅影  神秘军机秀 评论地址：https://www.jiaokey.com/book/detail/13318457.html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