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书名：新潮裙与裤</w:t>
      </w:r>
    </w:p>
    <w:p>
      <w:r>
        <w:t>作者：叶倩，国琴，红国等编著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总页数：76</w:t>
      </w:r>
    </w:p>
    <w:p>
      <w:r>
        <w:t>更多请访问教客网: www.jiaokey.com</w:t>
      </w:r>
    </w:p>
    <w:p>
      <w:r>
        <w:t>新潮裙与裤 评论地址：https://www.jiaokey.com/book/detail/13318452.html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