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书名：中国历代帝王传</w:t>
      </w:r>
    </w:p>
    <w:p>
      <w:r>
        <w:t>作者：郭漫主编</w:t>
      </w:r>
    </w:p>
    <w:p>
      <w:r>
        <w:t>出版社：北京:华夏出版社,2011.01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中国历代帝王传 评论地址：https://www.jiaokey.com/book/detail/13318451.html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