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建设项目用地预审管理方法  中华人民共和国国土资源部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建设项目用地预审管理方法  中华人民共和国国土资源部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本书出售、求购地址：https://www.jiaokey.com/book/detail/13318444.html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关键词搜索：https://www.jiaokey.com/tag/建设项目用地预审管理方法  中华人民共和国国土资源部.html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