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书名：魅力湘西</w:t>
      </w:r>
    </w:p>
    <w:p>
      <w:r>
        <w:t>作者：汪发国，龙江涛编著</w:t>
      </w:r>
    </w:p>
    <w:p>
      <w:r>
        <w:t>出版社：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魅力湘西 评论地址：https://www.jiaokey.com/book/detail/13318434.html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