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狂背单词  修订版</w:t>
      </w:r>
    </w:p>
    <w:p>
      <w:r>
        <w:rPr>
          <w:rFonts w:ascii="宋体" w:hAnsi="宋体" w:eastAsia="宋体"/>
          <w:sz w:val="24"/>
        </w:rPr>
        <w:t>周固主编；臧庆，夏晓蓉，邱嫣婷副主编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狂背单词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周固主编；臧庆，夏晓蓉，邱嫣婷副主编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本书出售、求购地址：https://www.jiaokey.com/book/detail/13318422.html</w:t>
      </w:r>
    </w:p>
    <w:p>
      <w:r>
        <w:t>更多相关图书推荐：https://www.jiaokey.com</w:t>
      </w:r>
    </w:p>
    <w:p>
      <w:r>
        <w:t>周固主编；臧庆，夏晓蓉，邱嫣婷副主编 其他作品：https://www.jiaokey.com/tag/周固主编；臧庆，夏晓蓉，邱嫣婷副主编.html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关键词搜索：https://www.jiaokey.com/tag/考研英语  狂背单词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