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书名：感悟伦理与生活艺术</w:t>
      </w:r>
    </w:p>
    <w:p>
      <w:r>
        <w:t>作者：肖平，铁怀江主编</w:t>
      </w:r>
    </w:p>
    <w:p>
      <w:r>
        <w:t>出版社：成都：西南交通大学出版社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感悟伦理与生活艺术 评论地址：https://www.jiaokey.com/book/detail/13318415.html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