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小学数学与科学实践</w:t>
      </w:r>
    </w:p>
    <w:p>
      <w:r>
        <w:rPr>
          <w:rFonts w:ascii="宋体" w:hAnsi="宋体" w:eastAsia="宋体"/>
          <w:sz w:val="24"/>
        </w:rPr>
        <w:t>（美）麦格劳－希尔公司著；教育部教育发展研究中心，中美合作课程与教学比较项目研究组编译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小学数学与科学实践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（美）麦格劳－希尔公司著；教育部教育发展研究中心，中美合作课程与教学比较项目研究组编译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本书出售、求购地址：https://www.jiaokey.com/book/detail/13318409.html</w:t>
      </w:r>
    </w:p>
    <w:p>
      <w:r>
        <w:t>更多相关图书推荐：https://www.jiaokey.com</w:t>
      </w:r>
    </w:p>
    <w:p>
      <w:r>
        <w:t>（美）麦格劳－希尔公司著；教育部教育发展研究中心，中美合作课程与教学比较项目研究组编译 其他作品：https://www.jiaokey.com/tag/（美）麦格劳－希尔公司著；教育部教育发展研究中心，中美合作课程与教学比较项目研究组编译.html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关键词搜索：https://www.jiaokey.com/tag/小学数学与科学实践.html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