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独龙江流域及邻近区域植被与植物研究</w:t>
      </w:r>
    </w:p>
    <w:p>
      <w:r>
        <w:rPr>
          <w:rFonts w:ascii="宋体" w:hAnsi="宋体" w:eastAsia="宋体"/>
          <w:sz w:val="24"/>
        </w:rPr>
        <w:t>王崇云，和兆荣，彭明春等编著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独龙江流域及邻近区域植被与植物研究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王崇云，和兆荣，彭明春等编著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本书出售、求购地址：https://www.jiaokey.com/book/detail/13318391.html</w:t>
      </w:r>
    </w:p>
    <w:p>
      <w:r>
        <w:t>更多相关图书推荐：https://www.jiaokey.com</w:t>
      </w:r>
    </w:p>
    <w:p>
      <w:r>
        <w:t>王崇云，和兆荣，彭明春等编著 其他作品：https://www.jiaokey.com/tag/王崇云，和兆荣，彭明春等编著.html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关键词搜索：https://www.jiaokey.com/tag/独龙江流域及邻近区域植被与植物研究.html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