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食疗与保健食品原料功能因子手册</w:t>
      </w:r>
    </w:p>
    <w:p>
      <w:r>
        <w:rPr>
          <w:rFonts w:ascii="宋体" w:hAnsi="宋体" w:eastAsia="宋体"/>
          <w:sz w:val="24"/>
        </w:rPr>
        <w:t>赵余庆，吴春福主编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食疗与保健食品原料功能因子手册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赵余庆，吴春福主编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本书出售、求购地址：https://www.jiaokey.com/book/detail/13318368.html</w:t>
      </w:r>
    </w:p>
    <w:p>
      <w:r>
        <w:t>更多相关图书推荐：https://www.jiaokey.com</w:t>
      </w:r>
    </w:p>
    <w:p>
      <w:r>
        <w:t>赵余庆，吴春福主编 其他作品：https://www.jiaokey.com/tag/赵余庆，吴春福主编.html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关键词搜索：https://www.jiaokey.com/tag/食疗与保健食品原料功能因子手册.html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