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书名：惊人的发现  第2辑</w:t>
      </w:r>
    </w:p>
    <w:p>
      <w:r>
        <w:t>作者：舒金元著</w:t>
      </w:r>
    </w:p>
    <w:p>
      <w:r>
        <w:t>出版社：南昌：江西人民出版社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惊人的发现  第2辑 评论地址：https://www.jiaokey.com/book/detail/13318366.html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