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海洋产业支撑条件研究  以长三角地区为例</w:t>
      </w:r>
    </w:p>
    <w:p>
      <w:r>
        <w:rPr>
          <w:rFonts w:ascii="宋体" w:hAnsi="宋体" w:eastAsia="宋体"/>
          <w:sz w:val="24"/>
        </w:rPr>
        <w:t>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海洋产业支撑条件研究  以长三角地区为例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本书出售、求购地址：https://www.jiaokey.com/book/detail/13318363.html</w:t>
      </w:r>
    </w:p>
    <w:p>
      <w:r>
        <w:t>更多相关图书推荐：https://www.jiaokey.com</w:t>
      </w:r>
    </w:p>
    <w:p>
      <w:r>
        <w:t>周剑著 其他作品：https://www.jiaokey.com/tag/周剑著.html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关键词搜索：https://www.jiaokey.com/tag/海洋产业支撑条件研究  以长三角地区为例.html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