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新疆塔里木盆地野生植物图谱</w:t>
      </w:r>
    </w:p>
    <w:p>
      <w:r>
        <w:rPr>
          <w:rFonts w:ascii="宋体" w:hAnsi="宋体" w:eastAsia="宋体"/>
          <w:sz w:val="24"/>
        </w:rPr>
        <w:t>李志军，黄文娟，杨赵平等著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新疆塔里木盆地野生植物图谱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李志军，黄文娟，杨赵平等著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本书出售、求购地址：https://www.jiaokey.com/book/detail/13318360.html</w:t>
      </w:r>
    </w:p>
    <w:p>
      <w:r>
        <w:t>更多相关图书推荐：https://www.jiaokey.com</w:t>
      </w:r>
    </w:p>
    <w:p>
      <w:r>
        <w:t>李志军，黄文娟，杨赵平等著 其他作品：https://www.jiaokey.com/tag/李志军，黄文娟，杨赵平等著.html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关键词搜索：https://www.jiaokey.com/tag/新疆塔里木盆地野生植物图谱.html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