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书名：红豆杉属植物的化学研究  紫杉烷类化合物的研究</w:t>
      </w:r>
    </w:p>
    <w:p>
      <w:r>
        <w:t>作者：史清文，林强，葛喜珍主编</w:t>
      </w:r>
    </w:p>
    <w:p>
      <w:r>
        <w:t>出版社：北京：化学工业出版社</w:t>
      </w:r>
    </w:p>
    <w:p>
      <w:r>
        <w:t>出版日期：2013</w:t>
      </w:r>
    </w:p>
    <w:p>
      <w:r>
        <w:t>总页数：260</w:t>
      </w:r>
    </w:p>
    <w:p>
      <w:r>
        <w:t>更多请访问教客网: www.jiaokey.com</w:t>
      </w:r>
    </w:p>
    <w:p>
      <w:r>
        <w:t>红豆杉属植物的化学研究  紫杉烷类化合物的研究 评论地址：https://www.jiaokey.com/book/detail/13318330.html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