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MapleSim系统建模与仿真</w:t>
      </w:r>
    </w:p>
    <w:p>
      <w:r>
        <w:rPr>
          <w:rFonts w:ascii="宋体" w:hAnsi="宋体" w:eastAsia="宋体"/>
          <w:sz w:val="24"/>
        </w:rPr>
        <w:t>陆正刚，徐俊林主编；毛力奋，孙伟主审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MapleSim系统建模与仿真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陆正刚，徐俊林主编；毛力奋，孙伟主审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本书出售、求购地址：https://www.jiaokey.com/book/detail/13318324.html</w:t>
      </w:r>
    </w:p>
    <w:p>
      <w:r>
        <w:t>更多相关图书推荐：https://www.jiaokey.com</w:t>
      </w:r>
    </w:p>
    <w:p>
      <w:r>
        <w:t>陆正刚，徐俊林主编；毛力奋，孙伟主审 其他作品：https://www.jiaokey.com/tag/陆正刚，徐俊林主编；毛力奋，孙伟主审.html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关键词搜索：https://www.jiaokey.com/tag/MapleSim系统建模与仿真.html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