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书名：人体经络穴位图解  最权威的专家讲解  全彩真人版</w:t>
      </w:r>
    </w:p>
    <w:p>
      <w:r>
        <w:t>作者:睢明河，包艳燕主编</w:t>
      </w:r>
    </w:p>
    <w:p>
      <w:r>
        <w:t>出版社:北京：中国中医药出版社</w:t>
      </w:r>
    </w:p>
    <w:p>
      <w:r>
        <w:t>出版日期：2012.12</w:t>
      </w:r>
    </w:p>
    <w:p>
      <w:r>
        <w:t>总页数：63</w:t>
      </w:r>
    </w:p>
    <w:p>
      <w:r>
        <w:t>更多请访问教客网:www.jiaokey.com</w:t>
      </w:r>
    </w:p>
    <w:p>
      <w:r>
        <w:t>人体经络穴位图解  最权威的专家讲解  全彩真人版评论地址：https://www.jiaokey.com/book/detail/13318317.html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